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2026 年 01 月度 定例会議 議事録</w:t>
      </w:r>
    </w:p>
    <w:p>
      <w:r>
        <w:t>日時: 2026 年 01 月 15 日 14:00 - 16:00</w:t>
      </w:r>
    </w:p>
    <w:p>
      <w:r>
        <w:t>場所: 本社 会議室 A</w:t>
      </w:r>
    </w:p>
    <w:p>
      <w:r>
        <w:rPr>
          <w:b/>
        </w:rPr>
        <w:t xml:space="preserve">出席者: </w:t>
      </w:r>
      <w:r>
        <w:t>鈴木、山田、渡辺、高橋、小林、中村</w:t>
      </w:r>
    </w:p>
    <w:p>
      <w:pPr>
        <w:pStyle w:val="Heading1"/>
      </w:pPr>
      <w:r>
        <w:t>議題</w:t>
      </w:r>
    </w:p>
    <w:p>
      <w:pPr>
        <w:pStyle w:val="Heading2"/>
      </w:pPr>
      <w:r>
        <w:t>1. 採用計画</w:t>
      </w:r>
    </w:p>
    <w:p>
      <w:r>
        <w:t>エンジニア 3 名、デザイナー 1 名を募集</w:t>
      </w:r>
    </w:p>
    <w:p>
      <w:pPr>
        <w:pStyle w:val="Heading3"/>
      </w:pPr>
      <w:r>
        <w:t>討議内容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現場からは慎重論と推進論が出た。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条件付きで承認、来月再確認</w:t>
      </w:r>
    </w:p>
    <w:p>
      <w:pPr>
        <w:pStyle w:val="Heading3"/>
      </w:pPr>
      <w:r>
        <w:t>宿題</w:t>
      </w:r>
    </w:p>
    <w:p>
      <w:pPr>
        <w:pStyle w:val="ListNumber"/>
      </w:pPr>
      <w:r>
        <w:t>小林: 関係部署にヒアリングする</w:t>
      </w:r>
    </w:p>
    <w:p>
      <w:pPr>
        <w:pStyle w:val="Heading2"/>
      </w:pPr>
      <w:r>
        <w:t>2. 新製品ロードマップ</w:t>
      </w:r>
    </w:p>
    <w:p>
      <w:r>
        <w:t>Q2 にプロトタイプ完成を目指す</w:t>
      </w:r>
    </w:p>
    <w:p>
      <w:pPr>
        <w:pStyle w:val="Heading3"/>
      </w:pPr>
      <w:r>
        <w:t>討議内容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前年同期比で成果を測定する方針。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段階的な導入が現実的との結論。</w:t>
      </w:r>
    </w:p>
    <w:p>
      <w:pPr>
        <w:pStyle w:val="ListBullet"/>
      </w:pPr>
      <w:r>
        <w:t>コスト面の懸念が指摘された。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鈴木: 関係部署にヒアリングする</w:t>
      </w:r>
    </w:p>
    <w:p>
      <w:pPr>
        <w:pStyle w:val="ListNumber"/>
      </w:pPr>
      <w:r>
        <w:t>中村: 詳細な工数見積もりを出す</w:t>
      </w:r>
    </w:p>
    <w:p>
      <w:pPr>
        <w:pStyle w:val="Heading2"/>
      </w:pPr>
      <w:r>
        <w:t>3. 品質保証プロセス</w:t>
      </w:r>
    </w:p>
    <w:p>
      <w:r>
        <w:t>テスト自動化率を 80% 以上に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コスト面の懸念が指摘された。</w:t>
      </w:r>
    </w:p>
    <w:p>
      <w:pPr>
        <w:pStyle w:val="ListBullet"/>
      </w:pPr>
      <w:r>
        <w:t>他社事例を参考にすべきとの声があった。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本案で進めることを決定</w:t>
      </w:r>
    </w:p>
    <w:p>
      <w:pPr>
        <w:pStyle w:val="Heading3"/>
      </w:pPr>
      <w:r>
        <w:t>宿題</w:t>
      </w:r>
    </w:p>
    <w:p>
      <w:pPr>
        <w:pStyle w:val="ListNumber"/>
      </w:pPr>
      <w:r>
        <w:t>高橋: 次回までに資料を準備する</w:t>
      </w:r>
    </w:p>
    <w:p>
      <w:pPr>
        <w:pStyle w:val="Heading2"/>
      </w:pPr>
      <w:r>
        <w:t>4. コスト削減</w:t>
      </w:r>
    </w:p>
    <w:p>
      <w:r>
        <w:t>SaaS 利用料を 20% 削減目標</w:t>
      </w:r>
    </w:p>
    <w:p>
      <w:pPr>
        <w:pStyle w:val="Heading3"/>
      </w:pPr>
      <w:r>
        <w:t>討議内容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決定権者の参加を次回に求める。</w:t>
      </w:r>
    </w:p>
    <w:p>
      <w:pPr>
        <w:pStyle w:val="ListBullet"/>
      </w:pPr>
      <w:r>
        <w:t>他社事例を参考にすべきとの声があった。</w:t>
      </w:r>
    </w:p>
    <w:p>
      <w:pPr>
        <w:pStyle w:val="ListBullet"/>
      </w:pPr>
      <w:r>
        <w:t>現場からは慎重論と推進論が出た。</w:t>
      </w:r>
    </w:p>
    <w:p>
      <w:pPr>
        <w:pStyle w:val="Heading3"/>
      </w:pPr>
      <w:r>
        <w:t>決定事項</w:t>
      </w:r>
    </w:p>
    <w:p>
      <w:r>
        <w:rPr>
          <w:b/>
        </w:rPr>
        <w:t xml:space="preserve">決定: </w:t>
      </w:r>
      <w:r>
        <w:t>予算を 10% 増額して実施</w:t>
      </w:r>
    </w:p>
    <w:p>
      <w:pPr>
        <w:pStyle w:val="Heading3"/>
      </w:pPr>
      <w:r>
        <w:t>宿題</w:t>
      </w:r>
    </w:p>
    <w:p>
      <w:pPr>
        <w:pStyle w:val="ListNumber"/>
      </w:pPr>
      <w:r>
        <w:t>高橋: 次回までに資料を準備する</w:t>
      </w:r>
    </w:p>
    <w:p>
      <w:pPr>
        <w:pStyle w:val="Heading1"/>
      </w:pPr>
      <w:r>
        <w:t>次回開催</w:t>
      </w:r>
    </w:p>
    <w:p>
      <w:r>
        <w:t>2026 年 02 月 15 日 14:00 -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