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06 月度 定例会議 議事録</w:t>
      </w:r>
    </w:p>
    <w:p>
      <w:r>
        <w:t>日時: 2026 年 06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渡辺、中村、山田、鈴木、田中、小林</w:t>
      </w:r>
    </w:p>
    <w:p>
      <w:pPr>
        <w:pStyle w:val="Heading1"/>
      </w:pPr>
      <w:r>
        <w:t>議題</w:t>
      </w:r>
    </w:p>
    <w:p>
      <w:pPr>
        <w:pStyle w:val="Heading2"/>
      </w:pPr>
      <w:r>
        <w:t>1.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次回までに資料を準備する</w:t>
      </w:r>
    </w:p>
    <w:p>
      <w:pPr>
        <w:pStyle w:val="ListNumber"/>
      </w:pPr>
      <w:r>
        <w:t>渡辺: ステークホルダに事前共有する</w:t>
      </w:r>
    </w:p>
    <w:p>
      <w:pPr>
        <w:pStyle w:val="Heading2"/>
      </w:pPr>
      <w:r>
        <w:t>2. 社内勉強会</w:t>
      </w:r>
    </w:p>
    <w:p>
      <w:r>
        <w:t>月 1 回の Markdown / Python 勉強会を開始</w:t>
      </w:r>
    </w:p>
    <w:p>
      <w:pPr>
        <w:pStyle w:val="Heading3"/>
      </w:pPr>
      <w:r>
        <w:t>討議内容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中村: 詳細な工数見積もりを出す</w:t>
      </w:r>
    </w:p>
    <w:p>
      <w:pPr>
        <w:pStyle w:val="ListNumber"/>
      </w:pPr>
      <w:r>
        <w:t>渡辺: 関係部署にヒアリングする</w:t>
      </w:r>
    </w:p>
    <w:p>
      <w:pPr>
        <w:pStyle w:val="Heading2"/>
      </w:pPr>
      <w:r>
        <w:t>3.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ステークホルダに事前共有する</w:t>
      </w:r>
    </w:p>
    <w:p>
      <w:pPr>
        <w:pStyle w:val="ListNumber"/>
      </w:pPr>
      <w:r>
        <w:t>田中: ステークホルダに事前共有する</w:t>
      </w:r>
    </w:p>
    <w:p>
      <w:pPr>
        <w:pStyle w:val="Heading2"/>
      </w:pPr>
      <w:r>
        <w:t>4. リモートワーク制度</w:t>
      </w:r>
    </w:p>
    <w:p>
      <w:r>
        <w:t>週 3 日のハイブリッドを正式化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見積もりを 3 社から取得する</w:t>
      </w:r>
    </w:p>
    <w:p>
      <w:pPr>
        <w:pStyle w:val="Heading1"/>
      </w:pPr>
      <w:r>
        <w:t>次回開催</w:t>
      </w:r>
    </w:p>
    <w:p>
      <w:r>
        <w:t>2026 年 07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