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2026 年 08 月度 定例会議 議事録</w:t>
      </w:r>
    </w:p>
    <w:p>
      <w:r>
        <w:t>日時: 2026 年 08 月 15 日 14:00 - 16:00</w:t>
      </w:r>
    </w:p>
    <w:p>
      <w:r>
        <w:t>場所: 本社 会議室 A</w:t>
      </w:r>
    </w:p>
    <w:p>
      <w:r>
        <w:rPr>
          <w:b/>
        </w:rPr>
        <w:t xml:space="preserve">出席者: </w:t>
      </w:r>
      <w:r>
        <w:t>田中、鈴木、佐藤、小林、高橋</w:t>
      </w:r>
    </w:p>
    <w:p>
      <w:pPr>
        <w:pStyle w:val="Heading1"/>
      </w:pPr>
      <w:r>
        <w:t>議題</w:t>
      </w:r>
    </w:p>
    <w:p>
      <w:pPr>
        <w:pStyle w:val="Heading2"/>
      </w:pPr>
      <w:r>
        <w:t>1. 顧客フィードバック</w:t>
      </w:r>
    </w:p>
    <w:p>
      <w:r>
        <w:t>上半期の NPS を +12 ポイント改善</w:t>
      </w:r>
    </w:p>
    <w:p>
      <w:pPr>
        <w:pStyle w:val="Heading3"/>
      </w:pPr>
      <w:r>
        <w:t>討議内容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コスト面の懸念が指摘された。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再検討のため次回に持ち越し</w:t>
      </w:r>
    </w:p>
    <w:p>
      <w:pPr>
        <w:pStyle w:val="Heading3"/>
      </w:pPr>
      <w:r>
        <w:t>宿題</w:t>
      </w:r>
    </w:p>
    <w:p>
      <w:pPr>
        <w:pStyle w:val="ListNumber"/>
      </w:pPr>
      <w:r>
        <w:t>田中: ステークホルダに事前共有する</w:t>
      </w:r>
    </w:p>
    <w:p>
      <w:pPr>
        <w:pStyle w:val="Heading2"/>
      </w:pPr>
      <w:r>
        <w:t>2. コスト削減</w:t>
      </w:r>
    </w:p>
    <w:p>
      <w:r>
        <w:t>SaaS 利用料を 20% 削減目標</w:t>
      </w:r>
    </w:p>
    <w:p>
      <w:pPr>
        <w:pStyle w:val="Heading3"/>
      </w:pPr>
      <w:r>
        <w:t>討議内容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コスト面の懸念が指摘された。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再検討のため次回に持ち越し</w:t>
      </w:r>
    </w:p>
    <w:p>
      <w:pPr>
        <w:pStyle w:val="Heading3"/>
      </w:pPr>
      <w:r>
        <w:t>宿題</w:t>
      </w:r>
    </w:p>
    <w:p>
      <w:pPr>
        <w:pStyle w:val="ListNumber"/>
      </w:pPr>
      <w:r>
        <w:t>佐藤: リスク一覧を整理する</w:t>
      </w:r>
    </w:p>
    <w:p>
      <w:pPr>
        <w:pStyle w:val="Heading2"/>
      </w:pPr>
      <w:r>
        <w:t>3. 品質保証プロセス</w:t>
      </w:r>
    </w:p>
    <w:p>
      <w:r>
        <w:t>テスト自動化率を 80% 以上に</w:t>
      </w:r>
    </w:p>
    <w:p>
      <w:pPr>
        <w:pStyle w:val="Heading3"/>
      </w:pPr>
      <w:r>
        <w:t>討議内容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前年同期比で成果を測定する方針。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予算を 10% 増額して実施</w:t>
      </w:r>
    </w:p>
    <w:p>
      <w:pPr>
        <w:pStyle w:val="Heading3"/>
      </w:pPr>
      <w:r>
        <w:t>宿題</w:t>
      </w:r>
    </w:p>
    <w:p>
      <w:pPr>
        <w:pStyle w:val="ListNumber"/>
      </w:pPr>
      <w:r>
        <w:t>田中: 次回までに資料を準備する</w:t>
      </w:r>
    </w:p>
    <w:p>
      <w:pPr>
        <w:pStyle w:val="ListNumber"/>
      </w:pPr>
      <w:r>
        <w:t>佐藤: 関係部署にヒアリングする</w:t>
      </w:r>
    </w:p>
    <w:p>
      <w:pPr>
        <w:pStyle w:val="Heading2"/>
      </w:pPr>
      <w:r>
        <w:t>4. 2026 年度予算案</w:t>
      </w:r>
    </w:p>
    <w:p>
      <w:r>
        <w:t>予算配分を部門ごとに見直す</w:t>
      </w:r>
    </w:p>
    <w:p>
      <w:pPr>
        <w:pStyle w:val="Heading3"/>
      </w:pPr>
      <w:r>
        <w:t>討議内容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決定権者の参加を次回に求める。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予算を 10% 増額して実施</w:t>
      </w:r>
    </w:p>
    <w:p>
      <w:pPr>
        <w:pStyle w:val="Heading3"/>
      </w:pPr>
      <w:r>
        <w:t>宿題</w:t>
      </w:r>
    </w:p>
    <w:p>
      <w:pPr>
        <w:pStyle w:val="ListNumber"/>
      </w:pPr>
      <w:r>
        <w:t>田中: 次回までに資料を準備する</w:t>
      </w:r>
    </w:p>
    <w:p>
      <w:pPr>
        <w:pStyle w:val="Heading1"/>
      </w:pPr>
      <w:r>
        <w:t>次回開催</w:t>
      </w:r>
    </w:p>
    <w:p>
      <w:r>
        <w:t>2026 年 09 月 15 日 14:00 -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